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书名：实用地震伤治疗指南</w:t>
      </w:r>
    </w:p>
    <w:p>
      <w:r>
        <w:t>作者：刘岩，周东生主编</w:t>
      </w:r>
    </w:p>
    <w:p>
      <w:r>
        <w:t>出版社：济南：山东科学技术出版社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实用地震伤治疗指南 评论地址：https://www.jiaokey.com/book/detail/12087907.html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