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高中英语四维新概念递进听力  二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高中英语四维新概念递进听力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本书出售、求购地址：https://www.jiaokey.com/book/detail/12087905.html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关键词搜索：https://www.jiaokey.com/tag/英语-听说教学-高中-升学参考资料.html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