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书名：入园必读  幼儿入园的5期准备</w:t>
      </w:r>
    </w:p>
    <w:p>
      <w:r>
        <w:t>作者：郭玉村主编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入园必读  幼儿入园的5期准备 评论地址：https://www.jiaokey.com/book/detail/12087901.html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