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书名：泌尿外科高级技术图解  第3版</w:t>
      </w:r>
    </w:p>
    <w:p>
      <w:r>
        <w:t>作者：（德）好凡纳著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总页数：500</w:t>
      </w:r>
    </w:p>
    <w:p>
      <w:r>
        <w:t>更多请访问教客网: www.jiaokey.com</w:t>
      </w:r>
    </w:p>
    <w:p>
      <w:r>
        <w:t>泌尿外科高级技术图解  第3版 评论地址：https://www.jiaokey.com/book/detail/12087899.html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