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日文注释本  下卷  第三版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日文注释本  下卷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本书出售、求购地址：https://www.jiaokey.com/book/detail/12087882.html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关键词搜索：https://www.jiaokey.com/tag/说汉语  日文注释本  下卷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