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书名：汉语普通话语音图解课本：学生用书</w:t>
      </w:r>
    </w:p>
    <w:p>
      <w:r>
        <w:t>作者：刘广徽，金晓达编著</w:t>
      </w:r>
    </w:p>
    <w:p>
      <w:r>
        <w:t>出版社：北京：北京语言学院出版社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汉语普通话语音图解课本：学生用书 评论地址：https://www.jiaokey.com/book/detail/12087873.html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