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书名：汉语会话301句  韩文注释  上  第3版</w:t>
      </w:r>
    </w:p>
    <w:p>
      <w:r>
        <w:t>作者：康玉华，来恩平编著；河成锦翻译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汉语会话301句  韩文注释  上  第3版 评论地址：https://www.jiaokey.com/book/detail/12087872.html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