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书名：天津的桥</w:t>
      </w:r>
    </w:p>
    <w:p>
      <w:r>
        <w:t>作者：天津市建设管理委员会，天津市历史文化保护促进会编撰</w:t>
      </w:r>
    </w:p>
    <w:p>
      <w:r>
        <w:t>出版社：天津：天津教育出版社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天津的桥 评论地址：https://www.jiaokey.com/book/detail/12087803.html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