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2008年全国博士研究生入学考试英语标准辅导教程  模拟试卷与精解分册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2008年全国博士研究生入学考试英语标准辅导教程  模拟试卷与精解分册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本书出售、求购地址：https://www.jiaokey.com/book/detail/12087777.html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关键词搜索：https://www.jiaokey.com/tag/2008年全国博士研究生入学考试英语标准辅导教程  模拟试卷与精解分册.html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