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书名：护理学基础技能指导与考评</w:t>
      </w:r>
    </w:p>
    <w:p>
      <w:r>
        <w:t>作者：赵立民，张萍萍主编</w:t>
      </w:r>
    </w:p>
    <w:p>
      <w:r>
        <w:t>出版社：上海：上海第二军医大学出版社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护理学基础技能指导与考评 评论地址：https://www.jiaokey.com/book/detail/12087718.html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