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书名：科学防癌治癌：论肿瘤的综合治疗</w:t>
      </w:r>
    </w:p>
    <w:p>
      <w:r>
        <w:t>作者：冯敏，沈建，邬娃主编</w:t>
      </w:r>
    </w:p>
    <w:p>
      <w:r>
        <w:t>出版社：上海:第二军医大学出版社,2008.04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科学防癌治癌：论肿瘤的综合治疗 评论地址：https://www.jiaokey.com/book/detail/12087716.html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