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书名：音乐治疗导论  修订版</w:t>
      </w:r>
    </w:p>
    <w:p>
      <w:r>
        <w:t>作者：高天编著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音乐治疗导论  修订版 评论地址：https://www.jiaokey.com/book/detail/12087703.html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