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作者：钱琼校注</w:t>
      </w:r>
    </w:p>
    <w:p>
      <w:r>
        <w:t>出版社：上海：上海辞书出版社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论语 评论地址：https://www.jiaokey.com/book/detail/12087693.html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