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作者：张岸嫔主编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进出口贸易实务 评论地址：https://www.jiaokey.com/book/detail/12087663.html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