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纺织工业节能减排与清洁生产审核</w:t>
      </w:r>
    </w:p>
    <w:p>
      <w:r>
        <w:rPr>
          <w:rFonts w:ascii="宋体" w:hAnsi="宋体" w:eastAsia="宋体"/>
          <w:sz w:val="24"/>
        </w:rPr>
        <w:t>奚旦立主编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纺织工业节能减排与清洁生产审核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本书出售、求购地址：https://www.jiaokey.com/book/detail/12087544.html</w:t>
      </w:r>
    </w:p>
    <w:p>
      <w:r>
        <w:t>更多相关图书推荐：https://www.jiaokey.com</w:t>
      </w:r>
    </w:p>
    <w:p>
      <w:r>
        <w:t>奚旦立主编 其他作品：https://www.jiaokey.com/tag/奚旦立主编.html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关键词搜索：https://www.jiaokey.com/tag/纺织工业节能减排与清洁生产审核.html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