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《反垄断法》下的企业并购实务  经营者集中法律解读、案例分析与操作指引</w:t>
      </w:r>
    </w:p>
    <w:p>
      <w:r>
        <w:rPr>
          <w:rFonts w:ascii="宋体" w:hAnsi="宋体" w:eastAsia="宋体"/>
          <w:sz w:val="24"/>
        </w:rPr>
        <w:t>詹昊著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《反垄断法》下的企业并购实务  经营者集中法律解读、案例分析与操作指引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本书出售、求购地址：https://www.jiaokey.com/book/detail/12087529.html</w:t>
      </w:r>
    </w:p>
    <w:p>
      <w:r>
        <w:t>更多相关图书推荐：https://www.jiaokey.com</w:t>
      </w:r>
    </w:p>
    <w:p>
      <w:r>
        <w:t>詹昊著 其他作品：https://www.jiaokey.com/tag/詹昊著.html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关键词搜索：https://www.jiaokey.com/tag/《反垄断法》下的企业并购实务  经营者集中法律解读、案例分析与操作指引.html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