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书名：对外汉语分类教学实践</w:t>
      </w:r>
    </w:p>
    <w:p>
      <w:r>
        <w:t>作者：潘先军著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对外汉语分类教学实践 评论地址：https://www.jiaokey.com/book/detail/12087513.html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