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爬冰卧雪保万家灯火：广西电网公司抗冰灾保供电新闻报道集萃</w:t>
      </w:r>
    </w:p>
    <w:p>
      <w:r>
        <w:rPr>
          <w:rFonts w:ascii="宋体" w:hAnsi="宋体" w:eastAsia="宋体"/>
          <w:sz w:val="24"/>
        </w:rPr>
        <w:t>广西电网公司编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74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爬冰卧雪保万家灯火：广西电网公司抗冰灾保供电新闻报道集萃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广西电网公司编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新闻报道-作品集-中国-当代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本书出售、求购地址：https://www.jiaokey.com/book/detail/12087484.html</w:t>
      </w:r>
    </w:p>
    <w:p>
      <w:r>
        <w:t>更多相关图书推荐：https://www.jiaokey.com</w:t>
      </w:r>
    </w:p>
    <w:p>
      <w:r>
        <w:t>广西电网公司编 其他作品：https://www.jiaokey.com/tag/广西电网公司编.html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关键词搜索：https://www.jiaokey.com/tag/新闻报道-作品集-中国-当代.html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