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书名：科学·集体·和谐  五邑大学2006年党建和思想政治教育理论研讨会论文集</w:t>
      </w:r>
    </w:p>
    <w:p>
      <w:r>
        <w:t>作者：王克主编</w:t>
      </w:r>
    </w:p>
    <w:p>
      <w:r>
        <w:t>出版社：广州：广东人民出版社</w:t>
      </w:r>
    </w:p>
    <w:p>
      <w:r>
        <w:t>出版日期：2008.04</w:t>
      </w:r>
    </w:p>
    <w:p>
      <w:r>
        <w:t>总页数：283</w:t>
      </w:r>
    </w:p>
    <w:p>
      <w:r>
        <w:t>更多请访问教客网: www.jiaokey.com</w:t>
      </w:r>
    </w:p>
    <w:p>
      <w:r>
        <w:t>科学·集体·和谐  五邑大学2006年党建和思想政治教育理论研讨会论文集 评论地址：https://www.jiaokey.com/book/detail/12087471.html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