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校园“黑客”侯晓迪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校园“黑客”侯晓迪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本书出售、求购地址：https://www.jiaokey.com/book/detail/12087417.html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关键词搜索：https://www.jiaokey.com/tag/校园“黑客”侯晓迪.html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