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书名：窈窕玉润女性的性感魅力</w:t>
      </w:r>
    </w:p>
    <w:p>
      <w:r>
        <w:t>作者：踏东莎行，韩琳编著</w:t>
      </w:r>
    </w:p>
    <w:p>
      <w:r>
        <w:t>出版社：北京:中国物资出版社,2008.07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窈窕玉润女性的性感魅力 评论地址：https://www.jiaokey.com/book/detail/12087402.html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