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牛津高中英语课课练  模块十一·高三下学期</w:t>
      </w:r>
    </w:p>
    <w:p>
      <w:r>
        <w:rPr>
          <w:rFonts w:ascii="宋体" w:hAnsi="宋体" w:eastAsia="宋体"/>
          <w:sz w:val="24"/>
        </w:rPr>
        <w:t>顾建梅，张淳，黄益建等主编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牛津高中英语课课练  模块十一·高三下学期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顾建梅，张淳，黄益建等主编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本书出售、求购地址：https://www.jiaokey.com/book/detail/12087372.html</w:t>
      </w:r>
    </w:p>
    <w:p>
      <w:r>
        <w:t>更多相关图书推荐：https://www.jiaokey.com</w:t>
      </w:r>
    </w:p>
    <w:p>
      <w:r>
        <w:t>顾建梅，张淳，黄益建等主编 其他作品：https://www.jiaokey.com/tag/顾建梅，张淳，黄益建等主编.html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关键词搜索：https://www.jiaokey.com/tag/牛津高中英语课课练  模块十一·高三下学期.html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