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书名：边听边记HSK成语</w:t>
      </w:r>
    </w:p>
    <w:p>
      <w:r>
        <w:t>作者：王小宁主编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边听边记HSK成语 评论地址：https://www.jiaokey.com/book/detail/12087326.html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