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书名：台湾漂亮家居设计  4</w:t>
      </w:r>
    </w:p>
    <w:p>
      <w:r>
        <w:t>作者：台湾麦浩斯编辑部编</w:t>
      </w:r>
    </w:p>
    <w:p>
      <w:r>
        <w:t>出版社：福州：福建科学技术出版社</w:t>
      </w:r>
    </w:p>
    <w:p>
      <w:r>
        <w:t>出版日期：2008.09</w:t>
      </w:r>
    </w:p>
    <w:p>
      <w:r>
        <w:t>总页数：56</w:t>
      </w:r>
    </w:p>
    <w:p>
      <w:r>
        <w:t>更多请访问教客网: www.jiaokey.com</w:t>
      </w:r>
    </w:p>
    <w:p>
      <w:r>
        <w:t>台湾漂亮家居设计  4 评论地址：https://www.jiaokey.com/book/detail/12087325.html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