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书名：时尚家居功能设计·花园篇</w:t>
      </w:r>
    </w:p>
    <w:p>
      <w:r>
        <w:t>作者:肖姗姗主编</w:t>
      </w:r>
    </w:p>
    <w:p>
      <w:r>
        <w:t>出版社:长沙：湖南科学技术出版社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时尚家居功能设计·花园篇评论地址：https://www.jiaokey.com/book/detail/12087320.html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