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书名：商业DM数码模板精粹 第2辑</w:t>
      </w:r>
    </w:p>
    <w:p>
      <w:r>
        <w:t>作者：青岛天智文化传播有限公司编著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商业DM数码模板精粹 第2辑 评论地址：https://www.jiaokey.com/book/detail/12087317.html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