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书名：国际贸易风险管理问题研究</w:t>
      </w:r>
    </w:p>
    <w:p>
      <w:r>
        <w:t>作者：吴建功著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国际贸易风险管理问题研究 评论地址：https://www.jiaokey.com/book/detail/12087309.html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