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书名：你也可以当宠物犬医生</w:t>
      </w:r>
    </w:p>
    <w:p>
      <w:r>
        <w:t>作者：唐芳索主编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你也可以当宠物犬医生 评论地址：https://www.jiaokey.com/book/detail/12087305.html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