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湘江潮涌党旗红：宣传贯彻中国共产党“十七大”会议精神系列读本</w:t>
      </w:r>
    </w:p>
    <w:p>
      <w:r>
        <w:rPr>
          <w:rFonts w:ascii="宋体" w:hAnsi="宋体" w:eastAsia="宋体"/>
          <w:sz w:val="24"/>
        </w:rPr>
        <w:t>范小新主编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湘江潮涌党旗红：宣传贯彻中国共产党“十七大”会议精神系列读本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先锋模范、学习资料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本书出售、求购地址：https://www.jiaokey.com/book/detail/12087304.html</w:t>
      </w:r>
    </w:p>
    <w:p>
      <w:r>
        <w:t>更多相关图书推荐：https://www.jiaokey.com</w:t>
      </w:r>
    </w:p>
    <w:p>
      <w:r>
        <w:t>范小新主编 其他作品：https://www.jiaokey.com/tag/范小新主编.html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关键词搜索：https://www.jiaokey.com/tag/先锋模范、学习资料.html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