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书名：山西省安全文化论坛文集</w:t>
      </w:r>
    </w:p>
    <w:p>
      <w:r>
        <w:t>作者：高建民主编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山西省安全文化论坛文集 评论地址：https://www.jiaokey.com/book/detail/12087272.html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