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榜样的力量</w:t>
      </w:r>
    </w:p>
    <w:p>
      <w:r>
        <w:rPr>
          <w:rFonts w:ascii="宋体" w:hAnsi="宋体" w:eastAsia="宋体"/>
          <w:sz w:val="24"/>
        </w:rPr>
        <w:t>范丽霞主编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72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精神文明建设-英雄模范事迹-长治市-现代-精神文明建设-英雄模范事迹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本书出售、求购地址：https://www.jiaokey.com/book/detail/12087271.html</w:t>
      </w:r>
    </w:p>
    <w:p>
      <w:r>
        <w:t>更多相关图书推荐：https://www.jiaokey.com</w:t>
      </w:r>
    </w:p>
    <w:p>
      <w:r>
        <w:t>范丽霞主编 其他作品：https://www.jiaokey.com/tag/范丽霞主编.html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关键词搜索：https://www.jiaokey.com/tag/精神文明建设-英雄模范事迹-长治市-现代-精神文明建设-英雄模范事迹.html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