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书名：成功的探索</w:t>
      </w:r>
    </w:p>
    <w:p>
      <w:r>
        <w:t>作者：范丽霞主编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成功的探索 评论地址：https://www.jiaokey.com/book/detail/12087269.html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