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反思：可持续营销  亚洲公司成功的战略、战术和执行力</w:t>
      </w:r>
    </w:p>
    <w:p>
      <w:r>
        <w:rPr>
          <w:rFonts w:ascii="宋体" w:hAnsi="宋体" w:eastAsia="宋体"/>
          <w:sz w:val="24"/>
        </w:rPr>
        <w:t>（美）科特勒等著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7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反思：可持续营销  亚洲公司成功的战略、战术和执行力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（美）科特勒等著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企业管理-市场营销学-研究-亚洲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本书出售、求购地址：https://www.jiaokey.com/book/detail/12087221.html</w:t>
      </w:r>
    </w:p>
    <w:p>
      <w:r>
        <w:t>更多相关图书推荐：https://www.jiaokey.com</w:t>
      </w:r>
    </w:p>
    <w:p>
      <w:r>
        <w:t>（美）科特勒等著 其他作品：https://www.jiaokey.com/tag/（美）科特勒等著.html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关键词搜索：https://www.jiaokey.com/tag/企业管理-市场营销学-研究-亚洲.html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