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书名：大学生心理健康与安全教育读本</w:t>
      </w:r>
    </w:p>
    <w:p>
      <w:r>
        <w:t>作者：姚伟，谢伟光主编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大学生心理健康与安全教育读本 评论地址：https://www.jiaokey.com/book/detail/12087201.html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