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书名：教育子女的艺术</w:t>
      </w:r>
    </w:p>
    <w:p>
      <w:r>
        <w:t>作者：曾广湖主编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教育子女的艺术 评论地址：https://www.jiaokey.com/book/detail/12087197.html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