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心理治疗师的问答艺术</w:t>
      </w:r>
    </w:p>
    <w:p>
      <w:r>
        <w:rPr>
          <w:rFonts w:ascii="宋体" w:hAnsi="宋体" w:eastAsia="宋体"/>
          <w:sz w:val="24"/>
        </w:rPr>
        <w:t>（美）苏珊·班德，（美）爱德华·麦纳斯著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心理治疗师的问答艺术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（美）苏珊·班德，（美）爱德华·麦纳斯著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本书出售、求购地址：https://www.jiaokey.com/book/detail/12087168.html</w:t>
      </w:r>
    </w:p>
    <w:p>
      <w:r>
        <w:t>更多相关图书推荐：https://www.jiaokey.com</w:t>
      </w:r>
    </w:p>
    <w:p>
      <w:r>
        <w:t>（美）苏珊·班德，（美）爱德华·麦纳斯著 其他作品：https://www.jiaokey.com/tag/（美）苏珊·班德，（美）爱德华·麦纳斯著.html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关键词搜索：https://www.jiaokey.com/tag/心理治疗师的问答艺术.html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