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书名：膳食革命：吃对了，当然会健康</w:t>
      </w:r>
    </w:p>
    <w:p>
      <w:r>
        <w:t>作者：路敏编著</w:t>
      </w:r>
    </w:p>
    <w:p>
      <w:r>
        <w:t>出版社：北京/西安：世界图书出版公司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膳食革命：吃对了，当然会健康 评论地址：https://www.jiaokey.com/book/detail/12087164.html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