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噪声应激及水杨酸钠和粉防已碱的抗应激作用</w:t>
      </w:r>
    </w:p>
    <w:p>
      <w:r>
        <w:rPr>
          <w:rFonts w:ascii="宋体" w:hAnsi="宋体" w:eastAsia="宋体"/>
          <w:sz w:val="24"/>
        </w:rPr>
        <w:t>安玉香著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噪声应激及水杨酸钠和粉防已碱的抗应激作用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本书出售、求购地址：https://www.jiaokey.com/book/detail/12087155.html</w:t>
      </w:r>
    </w:p>
    <w:p>
      <w:r>
        <w:t>更多相关图书推荐：https://www.jiaokey.com</w:t>
      </w:r>
    </w:p>
    <w:p>
      <w:r>
        <w:t>安玉香著 其他作品：https://www.jiaokey.com/tag/安玉香著.html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关键词搜索：https://www.jiaokey.com/tag/噪声应激及水杨酸钠和粉防已碱的抗应激作用.html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