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太极拳健身理论论绎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太极拳健身理论论绎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本书出售、求购地址：https://www.jiaokey.com/book/detail/12087153.html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关键词搜索：https://www.jiaokey.com/tag/太极拳健身理论论绎.html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