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北京市城区成年超重/肥胖人群肥胖相关行为因素分析</w:t>
      </w:r>
    </w:p>
    <w:p>
      <w:r>
        <w:rPr>
          <w:rFonts w:ascii="宋体" w:hAnsi="宋体" w:eastAsia="宋体"/>
          <w:sz w:val="24"/>
        </w:rPr>
        <w:t>陈绮文著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北京市城区成年超重/肥胖人群肥胖相关行为因素分析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本书出售、求购地址：https://www.jiaokey.com/book/detail/12087152.html</w:t>
      </w:r>
    </w:p>
    <w:p>
      <w:r>
        <w:t>更多相关图书推荐：https://www.jiaokey.com</w:t>
      </w:r>
    </w:p>
    <w:p>
      <w:r>
        <w:t>陈绮文著 其他作品：https://www.jiaokey.com/tag/陈绮文著.html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关键词搜索：https://www.jiaokey.com/tag/北京市城区成年超重/肥胖人群肥胖相关行为因素分析.html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