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中国第十届全运会男子篮球比赛进攻重点问题调研报告</w:t>
      </w:r>
    </w:p>
    <w:p>
      <w:r>
        <w:rPr>
          <w:rFonts w:ascii="宋体" w:hAnsi="宋体" w:eastAsia="宋体"/>
          <w:sz w:val="24"/>
        </w:rPr>
        <w:t>于振峰，霍笑敏，董顺波主编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中国第十届全运会男子篮球比赛进攻重点问题调研报告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于振峰，霍笑敏，董顺波主编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本书出售、求购地址：https://www.jiaokey.com/book/detail/12087139.html</w:t>
      </w:r>
    </w:p>
    <w:p>
      <w:r>
        <w:t>更多相关图书推荐：https://www.jiaokey.com</w:t>
      </w:r>
    </w:p>
    <w:p>
      <w:r>
        <w:t>于振峰，霍笑敏，董顺波主编 其他作品：https://www.jiaokey.com/tag/于振峰，霍笑敏，董顺波主编.html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关键词搜索：https://www.jiaokey.com/tag/中国第十届全运会男子篮球比赛进攻重点问题调研报告.html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