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文化、企业制度与交易成本  温州模式的新视角</w:t>
      </w:r>
    </w:p>
    <w:p>
      <w:r>
        <w:rPr>
          <w:rFonts w:ascii="宋体" w:hAnsi="宋体" w:eastAsia="宋体"/>
          <w:sz w:val="24"/>
        </w:rPr>
        <w:t>张苗荧著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文化、企业制度与交易成本  温州模式的新视角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本书出售、求购地址：https://www.jiaokey.com/book/detail/12087117.html</w:t>
      </w:r>
    </w:p>
    <w:p>
      <w:r>
        <w:t>更多相关图书推荐：https://www.jiaokey.com</w:t>
      </w:r>
    </w:p>
    <w:p>
      <w:r>
        <w:t>张苗荧著 其他作品：https://www.jiaokey.com/tag/张苗荧著.html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关键词搜索：https://www.jiaokey.com/tag/文化、企业制度与交易成本  温州模式的新视角.html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