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书名：冲压模具设计指导书</w:t>
      </w:r>
    </w:p>
    <w:p>
      <w:r>
        <w:t>作者：林承全，余小燕主编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总页数：266</w:t>
      </w:r>
    </w:p>
    <w:p>
      <w:r>
        <w:t>更多请访问教客网: www.jiaokey.com</w:t>
      </w:r>
    </w:p>
    <w:p>
      <w:r>
        <w:t>冲压模具设计指导书 评论地址：https://www.jiaokey.com/book/detail/12087069.html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