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山东省加工贸易转型升级研究  对环黄海经济圈经济合作的探讨</w:t>
      </w:r>
    </w:p>
    <w:p>
      <w:r>
        <w:rPr>
          <w:rFonts w:ascii="宋体" w:hAnsi="宋体" w:eastAsia="宋体"/>
          <w:sz w:val="24"/>
        </w:rPr>
        <w:t>曲建忠，高越，余万林著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山东省加工贸易转型升级研究  对环黄海经济圈经济合作的探讨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曲建忠，高越，余万林著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对外贸易－商业加工－研究－山东省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本书出售、求购地址：https://www.jiaokey.com/book/detail/12087021.html</w:t>
      </w:r>
    </w:p>
    <w:p>
      <w:r>
        <w:t>更多相关图书推荐：https://www.jiaokey.com</w:t>
      </w:r>
    </w:p>
    <w:p>
      <w:r>
        <w:t>曲建忠，高越，余万林著 其他作品：https://www.jiaokey.com/tag/曲建忠，高越，余万林著.html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关键词搜索：https://www.jiaokey.com/tag/对外贸易－商业加工－研究－山东省.html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