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书名：现代管理与应用写作</w:t>
      </w:r>
    </w:p>
    <w:p>
      <w:r>
        <w:t>作者：阮金纯编著</w:t>
      </w:r>
    </w:p>
    <w:p>
      <w:r>
        <w:t>出版社：北京：高等教育出版社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现代管理与应用写作 评论地址：https://www.jiaokey.com/book/detail/12086953.html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