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书名：生活在洱海的怀抱</w:t>
      </w:r>
    </w:p>
    <w:p>
      <w:r>
        <w:t>作者：欧燕生摄影</w:t>
      </w:r>
    </w:p>
    <w:p>
      <w:r>
        <w:t>出版社：昆明：云南民族出版社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生活在洱海的怀抱 评论地址：https://www.jiaokey.com/book/detail/12086891.html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