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书名：野生动物识别与调查</w:t>
      </w:r>
    </w:p>
    <w:p>
      <w:r>
        <w:t>作者：王怡敏，雷桂林编著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总页数：106</w:t>
      </w:r>
    </w:p>
    <w:p>
      <w:r>
        <w:t>更多请访问教客网: www.jiaokey.com</w:t>
      </w:r>
    </w:p>
    <w:p>
      <w:r>
        <w:t>野生动物识别与调查 评论地址：https://www.jiaokey.com/book/detail/12086874.html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