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屈原与司马迁的人格悲剧</w:t>
      </w:r>
    </w:p>
    <w:p>
      <w:r>
        <w:rPr>
          <w:rFonts w:ascii="宋体" w:hAnsi="宋体" w:eastAsia="宋体"/>
          <w:sz w:val="24"/>
        </w:rPr>
        <w:t>曹晋著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屈原与司马迁的人格悲剧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本书出售、求购地址：https://www.jiaokey.com/book/detail/12086825.html</w:t>
      </w:r>
    </w:p>
    <w:p>
      <w:r>
        <w:t>更多相关图书推荐：https://www.jiaokey.com</w:t>
      </w:r>
    </w:p>
    <w:p>
      <w:r>
        <w:t>曹晋著 其他作品：https://www.jiaokey.com/tag/曹晋著.html</w:t>
      </w:r>
    </w:p>
    <w:p>
      <w:r>
        <w:t>上海:上海古籍出版社,2008.04 出版图书：https://www.jiaokey.com/tag/上海:上海古籍出版社,2008.04.html</w:t>
      </w:r>
    </w:p>
    <w:p>
      <w:r>
        <w:t>关键词搜索：https://www.jiaokey.com/tag/传记-中国.html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