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书名：2008年上海市普通高等学校招生专业目录</w:t>
      </w:r>
    </w:p>
    <w:p>
      <w:r>
        <w:t>作者：上海市教育考试院编</w:t>
      </w:r>
    </w:p>
    <w:p>
      <w:r>
        <w:t>出版社：上海：上海古籍出版社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2008年上海市普通高等学校招生专业目录 评论地址：https://www.jiaokey.com/book/detail/12086824.html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