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书名：汉代物质文化资料图说</w:t>
      </w:r>
    </w:p>
    <w:p>
      <w:r>
        <w:t>作者：孙机著</w:t>
      </w:r>
    </w:p>
    <w:p>
      <w:r>
        <w:t>出版社：上海:上海古籍出版社,2008.05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汉代物质文化资料图说 评论地址：https://www.jiaokey.com/book/detail/12086820.html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